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Calibri"/>
          <w:b/>
          <w:sz w:val="32"/>
        </w:rPr>
        <w:t>FORMULÁŘ PRO ODSTOUPENÍ OD SMLOUVY</w:t>
      </w:r>
    </w:p>
    <w:p>
      <w:r>
        <w:rPr>
          <w:rFonts w:ascii="Calibri" w:hAnsi="Calibri" w:eastAsia="Calibri"/>
          <w:b w:val="0"/>
          <w:sz w:val="22"/>
        </w:rPr>
        <w:t>Určeno pro spotřebitele při odstoupení od kupní smlouvy uzavřené na dálku (do 14 dnů).</w:t>
      </w:r>
    </w:p>
    <w:p/>
    <w:p>
      <w:pPr>
        <w:jc w:val="left"/>
      </w:pPr>
      <w:r>
        <w:rPr>
          <w:rFonts w:ascii="Calibri" w:hAnsi="Calibri" w:eastAsia="Calibri"/>
          <w:b/>
          <w:sz w:val="24"/>
        </w:rPr>
        <w:t>Adresát (prodávající)</w:t>
      </w:r>
    </w:p>
    <w:p>
      <w:r>
        <w:rPr>
          <w:rFonts w:ascii="Calibri" w:hAnsi="Calibri" w:eastAsia="Calibri"/>
          <w:sz w:val="22"/>
        </w:rPr>
        <w:t>Boldiš &amp; Boldiš s.r.o...</w:t>
      </w:r>
    </w:p>
    <w:p>
      <w:r>
        <w:rPr>
          <w:rFonts w:ascii="Calibri" w:hAnsi="Calibri" w:eastAsia="Calibri"/>
          <w:b w:val="0"/>
          <w:sz w:val="22"/>
        </w:rPr>
        <w:t>Třeboňská 629/61, 360 05 Karlovy Vary</w:t>
      </w:r>
    </w:p>
    <w:p>
      <w:r>
        <w:rPr>
          <w:rFonts w:ascii="Calibri" w:hAnsi="Calibri" w:eastAsia="Calibri"/>
          <w:b w:val="0"/>
          <w:sz w:val="22"/>
        </w:rPr>
        <w:t>E-mail: info@vporcelanu.cz | Tel.: +420 776 343 233</w:t>
      </w:r>
    </w:p>
    <w:p/>
    <w:p>
      <w:pPr>
        <w:jc w:val="left"/>
      </w:pPr>
      <w:r>
        <w:rPr>
          <w:rFonts w:ascii="Calibri" w:hAnsi="Calibri" w:eastAsia="Calibri"/>
          <w:b/>
          <w:sz w:val="24"/>
        </w:rPr>
        <w:t>Oznamuji, že tímto odstupuji od kupní smlouvy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Číslo objednávky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Datum objednání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Datum převzetí zboží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Název zboží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</w:tbl>
    <w:p/>
    <w:p>
      <w:pPr>
        <w:jc w:val="left"/>
      </w:pPr>
      <w:r>
        <w:rPr>
          <w:rFonts w:ascii="Calibri" w:hAnsi="Calibri" w:eastAsia="Calibri"/>
          <w:b/>
          <w:sz w:val="24"/>
        </w:rPr>
        <w:t>Údaje kupujícího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Jméno a příjmení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Adresa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E-mail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Telefon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</w:tbl>
    <w:p/>
    <w:p>
      <w:pPr>
        <w:jc w:val="left"/>
      </w:pPr>
      <w:r>
        <w:rPr>
          <w:rFonts w:ascii="Calibri" w:hAnsi="Calibri" w:eastAsia="Calibri"/>
          <w:b/>
          <w:sz w:val="24"/>
        </w:rPr>
        <w:t>Způsob vrácení peněz</w:t>
      </w:r>
    </w:p>
    <w:p>
      <w:r>
        <w:rPr>
          <w:rFonts w:ascii="Calibri" w:hAnsi="Calibri" w:eastAsia="Calibri"/>
          <w:b w:val="0"/>
          <w:sz w:val="22"/>
        </w:rPr>
        <w:t>Preferovaný způsob (zaškrtněte):</w:t>
      </w:r>
    </w:p>
    <w:p>
      <w:r>
        <w:rPr>
          <w:rFonts w:ascii="Calibri" w:hAnsi="Calibri" w:eastAsia="Calibri"/>
          <w:b w:val="0"/>
          <w:sz w:val="22"/>
        </w:rPr>
        <w:t xml:space="preserve">☐ </w:t>
      </w:r>
      <w:r>
        <w:rPr>
          <w:rFonts w:ascii="Calibri" w:hAnsi="Calibri" w:eastAsia="Calibri"/>
          <w:b w:val="0"/>
          <w:sz w:val="22"/>
        </w:rPr>
        <w:t>Vrátit na účet použitý při platbě</w:t>
      </w:r>
    </w:p>
    <w:p>
      <w:r>
        <w:rPr>
          <w:rFonts w:ascii="Calibri" w:hAnsi="Calibri" w:eastAsia="Calibri"/>
          <w:b w:val="0"/>
          <w:sz w:val="22"/>
        </w:rPr>
        <w:t xml:space="preserve">☐ </w:t>
      </w:r>
      <w:r>
        <w:rPr>
          <w:rFonts w:ascii="Calibri" w:hAnsi="Calibri" w:eastAsia="Calibri"/>
          <w:b w:val="0"/>
          <w:sz w:val="22"/>
        </w:rPr>
        <w:t>Jiný bankovní účet (uveďte): ________________________________</w:t>
      </w:r>
    </w:p>
    <w:p/>
    <w:p>
      <w:pPr>
        <w:jc w:val="left"/>
      </w:pPr>
      <w:r>
        <w:rPr>
          <w:rFonts w:ascii="Calibri" w:hAnsi="Calibri" w:eastAsia="Calibri"/>
          <w:b/>
          <w:sz w:val="24"/>
        </w:rPr>
        <w:t>Vrácení zboží</w:t>
      </w:r>
    </w:p>
    <w:p>
      <w:r>
        <w:rPr>
          <w:rFonts w:ascii="Calibri" w:hAnsi="Calibri" w:eastAsia="Calibri"/>
          <w:b w:val="0"/>
          <w:sz w:val="22"/>
        </w:rPr>
        <w:t>Zboží zašlu/odevzdám nejpozději do 14 dnů od odeslání tohoto odstoupení, bezpečně zabalené.</w:t>
      </w:r>
    </w:p>
    <w:p/>
    <w:p>
      <w:pPr>
        <w:jc w:val="left"/>
      </w:pPr>
      <w:r>
        <w:rPr>
          <w:rFonts w:ascii="Calibri" w:hAnsi="Calibri" w:eastAsia="Calibri"/>
          <w:b/>
          <w:sz w:val="24"/>
        </w:rPr>
        <w:t>Datum a podpis kupujícího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Datum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Podpis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